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陆放翁全集  上、中  剑南诗稿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四部备要  集部  陆放翁全集  上、中  剑南诗稿 评论地址：https://www.jiaokey.com/book/detail/11098080.html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