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集部  陆放翁全集  下  南唐书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四部备要  集部  陆放翁全集  下  南唐书 评论地址：https://www.jiaokey.com/book/detail/11098082.html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