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书名：国外仪表精密工程塑料件制造技术</w:t>
      </w:r>
    </w:p>
    <w:p>
      <w:r>
        <w:t>作者：林霄编著</w:t>
      </w:r>
    </w:p>
    <w:p>
      <w:r>
        <w:t>出版社：机械工业部仪器仪表工业局标准化研究室</w:t>
      </w:r>
    </w:p>
    <w:p>
      <w:r>
        <w:t>出版日期：1986.05</w:t>
      </w:r>
    </w:p>
    <w:p>
      <w:r>
        <w:t>总页数：227</w:t>
      </w:r>
    </w:p>
    <w:p>
      <w:r>
        <w:t>更多请访问教客网: www.jiaokey.com</w:t>
      </w:r>
    </w:p>
    <w:p>
      <w:r>
        <w:t>国外仪表精密工程塑料件制造技术 评论地址：https://www.jiaokey.com/book/detail/11098379.html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