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书名：糙米酵素的奇效</w:t>
      </w:r>
    </w:p>
    <w:p>
      <w:r>
        <w:t>作者：林信彦编译</w:t>
      </w:r>
    </w:p>
    <w:p>
      <w:r>
        <w:t>出版社：天津:金文图书有限公司出版社,1985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糙米酵素的奇效 评论地址：https://www.jiaokey.com/book/detail/11098405.html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