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西方与中国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西方与中国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本书出售、求购地址：https://www.jiaokey.com/book/detail/11098526.html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关键词搜索：https://www.jiaokey.com/tag/文化研究  西方与中国.html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