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成功营销  策划与案例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成功营销  策划与案例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本书出售、求购地址：https://www.jiaokey.com/book/detail/11098802.html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关键词搜索：https://www.jiaokey.com/tag/成功营销  策划与案例.html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