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书名：全国高校统一招生  语文试题分类解题指导  1978-1986</w:t>
      </w:r>
    </w:p>
    <w:p>
      <w:r>
        <w:t>作者：严明，洪珏，李晔编</w:t>
      </w:r>
    </w:p>
    <w:p>
      <w:r>
        <w:t>出版社：南宁：广西教育出版社</w:t>
      </w:r>
    </w:p>
    <w:p>
      <w:r>
        <w:t>出版日期：1987.01</w:t>
      </w:r>
    </w:p>
    <w:p>
      <w:r>
        <w:t>总页数：293</w:t>
      </w:r>
    </w:p>
    <w:p>
      <w:r>
        <w:t>更多请访问教客网: www.jiaokey.com</w:t>
      </w:r>
    </w:p>
    <w:p>
      <w:r>
        <w:t>全国高校统一招生  语文试题分类解题指导  1978-1986 评论地址：https://www.jiaokey.com/book/detail/11099100.html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