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书名：中央电大经济类1986级招生考试复习指导</w:t>
      </w:r>
    </w:p>
    <w:p>
      <w:r>
        <w:t>作者：招生考试复习指导编辑部编</w:t>
      </w:r>
    </w:p>
    <w:p>
      <w:r>
        <w:t>出版社：北京：中国农业机械出版社</w:t>
      </w:r>
    </w:p>
    <w:p>
      <w:r>
        <w:t>出版日期：1985.12</w:t>
      </w:r>
    </w:p>
    <w:p>
      <w:r>
        <w:t>总页数：519</w:t>
      </w:r>
    </w:p>
    <w:p>
      <w:r>
        <w:t>更多请访问教客网: www.jiaokey.com</w:t>
      </w:r>
    </w:p>
    <w:p>
      <w:r>
        <w:t>中央电大经济类1986级招生考试复习指导 评论地址：https://www.jiaokey.com/book/detail/11099155.html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