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  简写本</w:t>
      </w:r>
    </w:p>
    <w:p>
      <w:r>
        <w:t>作者：（英）笛福（Defoe，D.）原著刘锦芳主释</w:t>
      </w:r>
    </w:p>
    <w:p>
      <w:r>
        <w:t>出版社：北京：人民教育出版社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鲁宾逊漂流记  简写本 评论地址：https://www.jiaokey.com/book/detail/11099173.html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