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书名：吕日周当官  新闻眼中的长治市委书记</w:t>
      </w:r>
    </w:p>
    <w:p>
      <w:r>
        <w:t>作者：南风窗编</w:t>
      </w:r>
    </w:p>
    <w:p>
      <w:r>
        <w:t>出版社：北京：中国工人出版社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吕日周当官  新闻眼中的长治市委书记 评论地址：https://www.jiaokey.com/book/detail/11099236.html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