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漫步华尔街</w:t>
      </w:r>
    </w:p>
    <w:p>
      <w:r>
        <w:rPr>
          <w:rFonts w:ascii="宋体" w:hAnsi="宋体" w:eastAsia="宋体"/>
          <w:sz w:val="24"/>
        </w:rPr>
        <w:t>（美）伯顿·麦基尔（Burton G.Malkiel）著；骆玉鼎，彭晗等译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（美）伯顿·麦基尔（Burton G.Malkiel）著；骆玉鼎，彭晗等译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本书出售、求购地址：https://www.jiaokey.com/book/detail/11099366.html</w:t>
      </w:r>
    </w:p>
    <w:p>
      <w:r>
        <w:t>更多相关图书推荐：https://www.jiaokey.com</w:t>
      </w:r>
    </w:p>
    <w:p>
      <w:r>
        <w:t>（美）伯顿·麦基尔（Burton G.Malkiel）著；骆玉鼎，彭晗等译 其他作品：https://www.jiaokey.com/tag/（美）伯顿·麦基尔（Burton G.Malkiel）著；骆玉鼎，彭晗等译.html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关键词搜索：https://www.jiaokey.com/tag/漫步华尔街.html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