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书名：怎样帮助您的孩子在学业上获得好成绩</w:t>
      </w:r>
    </w:p>
    <w:p>
      <w:r>
        <w:t>作者：（美）卡莱尔·温斯泰恩，梅尔林·威特洛克，维斯基·昂德沃德合著；安妮·舒尔特著；耿竞雄译</w:t>
      </w:r>
    </w:p>
    <w:p>
      <w:r>
        <w:t>出版社：西安:陕西人民教育出版社,1985.12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怎样帮助您的孩子在学业上获得好成绩 评论地址：https://www.jiaokey.com/book/detail/11099388.html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