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2000年考研英语阅读理解专项复习指南</w:t>
      </w:r>
    </w:p>
    <w:p>
      <w:r>
        <w:rPr>
          <w:rFonts w:ascii="宋体" w:hAnsi="宋体" w:eastAsia="宋体"/>
          <w:sz w:val="24"/>
        </w:rPr>
        <w:t>严旭阳主编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2000年考研英语阅读理解专项复习指南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本书出售、求购地址：https://www.jiaokey.com/book/detail/11099520.html</w:t>
      </w:r>
    </w:p>
    <w:p>
      <w:r>
        <w:t>更多相关图书推荐：https://www.jiaokey.com</w:t>
      </w:r>
    </w:p>
    <w:p>
      <w:r>
        <w:t>严旭阳主编 其他作品：https://www.jiaokey.com/tag/严旭阳主编.html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关键词搜索：https://www.jiaokey.com/tag/2000年考研英语阅读理解专项复习指南.html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