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英语结构难题解析  大学英语四、六级及托福测试实用指导</w:t>
      </w:r>
    </w:p>
    <w:p>
      <w:r>
        <w:rPr>
          <w:rFonts w:ascii="宋体" w:hAnsi="宋体" w:eastAsia="宋体"/>
          <w:sz w:val="24"/>
        </w:rPr>
        <w:t>姚林生编注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英语结构难题解析  大学英语四、六级及托福测试实用指导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英语-语法结构(学科: 高等学校 学科: 教学参考资料) 语法结构-英语(学科: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本书出售、求购地址：https://www.jiaokey.com/book/detail/11099646.html</w:t>
      </w:r>
    </w:p>
    <w:p>
      <w:r>
        <w:t>更多相关图书推荐：https://www.jiaokey.com</w:t>
      </w:r>
    </w:p>
    <w:p>
      <w:r>
        <w:t>姚林生编注 其他作品：https://www.jiaokey.com/tag/姚林生编注.html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关键词搜索：https://www.jiaokey.com/tag/英语-语法结构(学科: 高等学校 学科: 教学参考资料) 语法结构-英语(学科: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