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20世纪中国历史文献研究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20世纪中国历史文献研究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本书出售、求购地址：https://www.jiaokey.com/book/detail/11099686.html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关键词搜索：https://www.jiaokey.com/tag/20世纪中国历史文献研究.html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