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书香心怡  中国藏书文化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书香心怡  中国藏书文化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本书出售、求购地址：https://www.jiaokey.com/book/detail/11099708.html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关键词搜索：https://www.jiaokey.com/tag/书香心怡  中国藏书文化.html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