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沙泣  小布什倒萨内幕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沙泣  小布什倒萨内幕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本书出售、求购地址：https://www.jiaokey.com/book/detail/11099779.html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关键词搜索：https://www.jiaokey.com/tag/沙泣  小布什倒萨内幕.html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