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书名：霍华德庄园  福斯特</w:t>
      </w:r>
    </w:p>
    <w:p>
      <w:r>
        <w:t>作者：C.麦克多诺（Caroline MacDonogh）注释</w:t>
      </w:r>
    </w:p>
    <w:p>
      <w:r>
        <w:t>出版社：朗曼出版公司</w:t>
      </w:r>
    </w:p>
    <w:p>
      <w:r>
        <w:t>出版日期：1997</w:t>
      </w:r>
    </w:p>
    <w:p>
      <w:r>
        <w:t>总页数：71</w:t>
      </w:r>
    </w:p>
    <w:p>
      <w:r>
        <w:t>更多请访问教客网: www.jiaokey.com</w:t>
      </w:r>
    </w:p>
    <w:p>
      <w:r>
        <w:t>霍华德庄园  福斯特 评论地址：https://www.jiaokey.com/book/detail/11099815.html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