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书名：达罗卫夫人  沃尔夫</w:t>
      </w:r>
    </w:p>
    <w:p>
      <w:r>
        <w:t>作者：（英）米弗姆（John Mepham）注释</w:t>
      </w:r>
    </w:p>
    <w:p>
      <w:r>
        <w:t>出版社：朗曼出版公司</w:t>
      </w:r>
    </w:p>
    <w:p>
      <w:r>
        <w:t>出版日期：1997</w:t>
      </w:r>
    </w:p>
    <w:p>
      <w:r>
        <w:t>总页数：64</w:t>
      </w:r>
    </w:p>
    <w:p>
      <w:r>
        <w:t>更多请访问教客网: www.jiaokey.com</w:t>
      </w:r>
    </w:p>
    <w:p>
      <w:r>
        <w:t>达罗卫夫人  沃尔夫 评论地址：https://www.jiaokey.com/book/detail/11099826.html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