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敲开职场的第一块砖  写给大学生朋友</w:t>
      </w:r>
    </w:p>
    <w:p>
      <w:r>
        <w:rPr>
          <w:rFonts w:ascii="宋体" w:hAnsi="宋体" w:eastAsia="宋体"/>
          <w:sz w:val="24"/>
        </w:rPr>
        <w:t>吴瑞君，吴薇主编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敲开职场的第一块砖  写给大学生朋友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吴瑞君，吴薇主编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本书出售、求购地址：https://www.jiaokey.com/book/detail/11100202.html</w:t>
      </w:r>
    </w:p>
    <w:p>
      <w:r>
        <w:t>更多相关图书推荐：https://www.jiaokey.com</w:t>
      </w:r>
    </w:p>
    <w:p>
      <w:r>
        <w:t>吴瑞君，吴薇主编 其他作品：https://www.jiaokey.com/tag/吴瑞君，吴薇主编.html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关键词搜索：https://www.jiaokey.com/tag/敲开职场的第一块砖  写给大学生朋友.html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