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企业全面资源运营论：从封闭的“资本运营”走向开放的“全面资源运营”</w:t>
      </w:r>
    </w:p>
    <w:p>
      <w:r>
        <w:rPr>
          <w:rFonts w:ascii="宋体" w:hAnsi="宋体" w:eastAsia="宋体"/>
          <w:sz w:val="24"/>
        </w:rPr>
        <w:t>李维华著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企业全面资源运营论：从封闭的“资本运营”走向开放的“全面资源运营”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本书出售、求购地址：https://www.jiaokey.com/book/detail/11100271.html</w:t>
      </w:r>
    </w:p>
    <w:p>
      <w:r>
        <w:t>更多相关图书推荐：https://www.jiaokey.com</w:t>
      </w:r>
    </w:p>
    <w:p>
      <w:r>
        <w:t>李维华著 其他作品：https://www.jiaokey.com/tag/李维华著.html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关键词搜索：https://www.jiaokey.com/tag/企业全面资源运营论：从封闭的“资本运营”走向开放的“全面资源运营”.html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