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中考数学热点问题分析与训练</w:t>
      </w:r>
    </w:p>
    <w:p>
      <w:r>
        <w:rPr>
          <w:rFonts w:ascii="宋体" w:hAnsi="宋体" w:eastAsia="宋体"/>
          <w:sz w:val="24"/>
        </w:rPr>
        <w:t>施储，周丁丁主编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中考数学热点问题分析与训练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施储，周丁丁主编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杭州市：浙江少年儿童出版社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本书出售、求购地址：https://www.jiaokey.com/book/detail/11100321.html</w:t>
      </w:r>
    </w:p>
    <w:p>
      <w:r>
        <w:t>更多相关图书推荐：https://www.jiaokey.com</w:t>
      </w:r>
    </w:p>
    <w:p>
      <w:r>
        <w:t>施储，周丁丁主编 其他作品：https://www.jiaokey.com/tag/施储，周丁丁主编.html</w:t>
      </w:r>
    </w:p>
    <w:p>
      <w:r>
        <w:t>杭州市：浙江少年儿童出版社 出版图书：https://www.jiaokey.com/tag/杭州市：浙江少年儿童出版社.html</w:t>
      </w:r>
    </w:p>
    <w:p>
      <w:r>
        <w:t>关键词搜索：https://www.jiaokey.com/tag/中考数学热点问题分析与训练.html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