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书名：中考几何证明题分析与训练</w:t>
      </w:r>
    </w:p>
    <w:p>
      <w:r>
        <w:t>作者：叶天碧等编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中考几何证明题分析与训练 评论地址：https://www.jiaokey.com/book/detail/11100323.html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