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学生公共卫生教育读本</w:t>
      </w:r>
    </w:p>
    <w:p>
      <w:r>
        <w:rPr>
          <w:rFonts w:ascii="宋体" w:hAnsi="宋体" w:eastAsia="宋体"/>
          <w:sz w:val="24"/>
        </w:rPr>
        <w:t>李敬鹉，刘燕敏，邰启生，苏志，焦淑芳，邓小红编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学生公共卫生教育读本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李敬鹉，刘燕敏，邰启生，苏志，焦淑芳，邓小红编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本书出售、求购地址：https://www.jiaokey.com/book/detail/11100385.html</w:t>
      </w:r>
    </w:p>
    <w:p>
      <w:r>
        <w:t>更多相关图书推荐：https://www.jiaokey.com</w:t>
      </w:r>
    </w:p>
    <w:p>
      <w:r>
        <w:t>李敬鹉，刘燕敏，邰启生，苏志，焦淑芳，邓小红编 其他作品：https://www.jiaokey.com/tag/李敬鹉，刘燕敏，邰启生，苏志，焦淑芳，邓小红编.html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关键词搜索：https://www.jiaokey.com/tag/学生公共卫生教育读本.html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