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书名：从头到脚话癌症  32种癌症的防治常识</w:t>
      </w:r>
    </w:p>
    <w:p>
      <w:r>
        <w:t>作者：钟昌宏编著</w:t>
      </w:r>
    </w:p>
    <w:p>
      <w:r>
        <w:t>出版社：北京：科学出版社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从头到脚话癌症  32种癌症的防治常识 评论地址：https://www.jiaokey.com/book/detail/11100391.html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