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书名：俚韵惊尘  “三言”与民俗文化</w:t>
      </w:r>
    </w:p>
    <w:p>
      <w:r>
        <w:t>作者：汪玢玲，陶路著</w:t>
      </w:r>
    </w:p>
    <w:p>
      <w:r>
        <w:t>出版社：哈尔滨:黑龙江人民出版社,2003.10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俚韵惊尘  “三言”与民俗文化 评论地址：https://www.jiaokey.com/book/detail/11100526.html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