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书名：提姆与莎兰的新朋友</w:t>
      </w:r>
    </w:p>
    <w:p>
      <w:r>
        <w:t>作者：（日）芭蕉绿编绘</w:t>
      </w:r>
    </w:p>
    <w:p>
      <w:r>
        <w:t>出版社：海口:南海出版公司,2003.09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提姆与莎兰的新朋友 评论地址：https://www.jiaokey.com/book/detail/11100587.html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