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书名：6-8岁儿童奥林匹克头脑训练</w:t>
      </w:r>
    </w:p>
    <w:p>
      <w:r>
        <w:t>作者：周扬主编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总页数：112</w:t>
      </w:r>
    </w:p>
    <w:p>
      <w:r>
        <w:t>更多请访问教客网: www.jiaokey.com</w:t>
      </w:r>
    </w:p>
    <w:p>
      <w:r>
        <w:t>6-8岁儿童奥林匹克头脑训练 评论地址：https://www.jiaokey.com/book/detail/11100594.html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