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书名：王原祁山水精品选</w:t>
      </w:r>
    </w:p>
    <w:p>
      <w:r>
        <w:t>作者：（清）王原祁绘；何平华编</w:t>
      </w:r>
    </w:p>
    <w:p>
      <w:r>
        <w:t>出版社：南昌：江西美术出版社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王原祁山水精品选 评论地址：https://www.jiaokey.com/book/detail/11100621.html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