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书名：狼、狐狸和郊狼的画法</w:t>
      </w:r>
    </w:p>
    <w:p>
      <w:r>
        <w:t>作者：（美）简·马丁·麦圭尔原著；曲艳娜翻译</w:t>
      </w:r>
    </w:p>
    <w:p>
      <w:r>
        <w:t>出版社：沈阳：辽宁美术出版社</w:t>
      </w:r>
    </w:p>
    <w:p>
      <w:r>
        <w:t>出版日期：2003.10</w:t>
      </w:r>
    </w:p>
    <w:p>
      <w:r>
        <w:t>总页数：126</w:t>
      </w:r>
    </w:p>
    <w:p>
      <w:r>
        <w:t>更多请访问教客网: www.jiaokey.com</w:t>
      </w:r>
    </w:p>
    <w:p>
      <w:r>
        <w:t>狼、狐狸和郊狼的画法 评论地址：https://www.jiaokey.com/book/detail/11100721.html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