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青年女性常见病自我按摩与养生</w:t>
      </w:r>
    </w:p>
    <w:p>
      <w:r>
        <w:rPr>
          <w:rFonts w:ascii="宋体" w:hAnsi="宋体" w:eastAsia="宋体"/>
          <w:sz w:val="24"/>
        </w:rPr>
        <w:t>吕明，刘晓艳主编；吕明，万科易摄影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青年女性常见病自我按摩与养生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吕明，刘晓艳主编；吕明，万科易摄影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本书出售、求购地址：https://www.jiaokey.com/book/detail/11100732.html</w:t>
      </w:r>
    </w:p>
    <w:p>
      <w:r>
        <w:t>更多相关图书推荐：https://www.jiaokey.com</w:t>
      </w:r>
    </w:p>
    <w:p>
      <w:r>
        <w:t>吕明，刘晓艳主编；吕明，万科易摄影 其他作品：https://www.jiaokey.com/tag/吕明，刘晓艳主编；吕明，万科易摄影.html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关键词搜索：https://www.jiaokey.com/tag/青年女性常见病自我按摩与养生.html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