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书名：珠宝鉴赏与佩戴</w:t>
      </w:r>
    </w:p>
    <w:p>
      <w:r>
        <w:t>作者：朱晋蓉，谭华主编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珠宝鉴赏与佩戴 评论地址：https://www.jiaokey.com/book/detail/11100748.html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