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诺弟教你学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诺弟教你学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本书出售、求购地址：https://www.jiaokey.com/book/detail/11100799.html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关键词搜索：https://www.jiaokey.com/tag/诺弟教你学.html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