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XP+Office XP四合一看图实训教程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XP+Office XP四合一看图实训教程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本书出售、求购地址：https://www.jiaokey.com/book/detail/11100910.html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XP+Office XP四合一看图实训教程.html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