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书名：从涂鸦开始  幼儿绘画与智力开发</w:t>
      </w:r>
    </w:p>
    <w:p>
      <w:r>
        <w:t>作者：胡雨心编著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总页数：196</w:t>
      </w:r>
    </w:p>
    <w:p>
      <w:r>
        <w:t>更多请访问教客网: www.jiaokey.com</w:t>
      </w:r>
    </w:p>
    <w:p>
      <w:r>
        <w:t>从涂鸦开始  幼儿绘画与智力开发 评论地址：https://www.jiaokey.com/book/detail/11100974.html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