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书名：校园赠语</w:t>
      </w:r>
    </w:p>
    <w:p>
      <w:r>
        <w:t>作者：李杰主编</w:t>
      </w:r>
    </w:p>
    <w:p>
      <w:r>
        <w:t>出版社：哈尔滨:哈尔滨出版社,2003.07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校园赠语 评论地址：https://www.jiaokey.com/book/detail/11101025.html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