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书名：螃蟹为什么吐泡泡？  最新幼儿版</w:t>
      </w:r>
    </w:p>
    <w:p>
      <w:r>
        <w:t>作者：张驰编</w:t>
      </w:r>
    </w:p>
    <w:p>
      <w:r>
        <w:t>出版社：广州:广州出版社,2003.07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螃蟹为什么吐泡泡？  最新幼儿版 评论地址：https://www.jiaokey.com/book/detail/11101061.html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