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书名：大海茫茫</w:t>
      </w:r>
    </w:p>
    <w:p>
      <w:r>
        <w:t>作者：（美）詹姆斯·兰斯顿·休斯（James Langston Hughes）著；刘冬妮译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总页数：534</w:t>
      </w:r>
    </w:p>
    <w:p>
      <w:r>
        <w:t>更多请访问教客网: www.jiaokey.com</w:t>
      </w:r>
    </w:p>
    <w:p>
      <w:r>
        <w:t>大海茫茫 评论地址：https://www.jiaokey.com/book/detail/11101175.html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