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书名：罗曼·卡布里历险记</w:t>
      </w:r>
    </w:p>
    <w:p>
      <w:r>
        <w:t>作者：（法）埃克托·马洛（Hector Malot）著；唐祖论译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罗曼·卡布里历险记 评论地址：https://www.jiaokey.com/book/detail/11101177.html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