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全国美术学院附中教学探访  中国美术学院附中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全国美术学院附中教学探访  中国美术学院附中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本书出售、求购地址：https://www.jiaokey.com/book/detail/11101232.html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关键词搜索：https://www.jiaokey.com/tag/全国美术学院附中教学探访  中国美术学院附中.html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