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书名：在历史的转折点上  从周树人到鲁迅</w:t>
      </w:r>
    </w:p>
    <w:p>
      <w:r>
        <w:t>作者：张永泉著</w:t>
      </w:r>
    </w:p>
    <w:p>
      <w:r>
        <w:t>出版社：北京：文化艺术出版社</w:t>
      </w:r>
    </w:p>
    <w:p>
      <w:r>
        <w:t>出版日期：2001.05</w:t>
      </w:r>
    </w:p>
    <w:p>
      <w:r>
        <w:t>总页数：352</w:t>
      </w:r>
    </w:p>
    <w:p>
      <w:r>
        <w:t>更多请访问教客网: www.jiaokey.com</w:t>
      </w:r>
    </w:p>
    <w:p>
      <w:r>
        <w:t>在历史的转折点上  从周树人到鲁迅 评论地址：https://www.jiaokey.com/book/detail/11101474.html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