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石破天惊逗秋雨  余秋雨散文文史差错百例考辨</w:t>
      </w:r>
    </w:p>
    <w:p>
      <w:r>
        <w:rPr>
          <w:rFonts w:ascii="宋体" w:hAnsi="宋体" w:eastAsia="宋体"/>
          <w:sz w:val="24"/>
        </w:rPr>
        <w:t>金文明著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石破天惊逗秋雨  余秋雨散文文史差错百例考辨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本书出售、求购地址：https://www.jiaokey.com/book/detail/11101489.html</w:t>
      </w:r>
    </w:p>
    <w:p>
      <w:r>
        <w:t>更多相关图书推荐：https://www.jiaokey.com</w:t>
      </w:r>
    </w:p>
    <w:p>
      <w:r>
        <w:t>金文明著 其他作品：https://www.jiaokey.com/tag/金文明著.html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关键词搜索：https://www.jiaokey.com/tag/石破天惊逗秋雨  余秋雨散文文史差错百例考辨.html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