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曾国藩精选十八家诗  上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曾国藩精选十八家诗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本书出售、求购地址：https://www.jiaokey.com/book/detail/11101545.html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关键词搜索：https://www.jiaokey.com/tag/曾国藩精选十八家诗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