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全国计算机等级考试系列教程 2002版最新大纲 三级C语言上机指导</w:t>
      </w:r>
    </w:p>
    <w:p>
      <w:r>
        <w:rPr>
          <w:rFonts w:ascii="宋体" w:hAnsi="宋体" w:eastAsia="宋体"/>
          <w:sz w:val="24"/>
        </w:rPr>
        <w:t>刘瑞新主编；曹建春等编著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全国计算机等级考试系列教程 2002版最新大纲 三级C语言上机指导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刘瑞新主编；曹建春等编著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本书出售、求购地址：https://www.jiaokey.com/book/detail/11101982.html</w:t>
      </w:r>
    </w:p>
    <w:p>
      <w:r>
        <w:t>更多相关图书推荐：https://www.jiaokey.com</w:t>
      </w:r>
    </w:p>
    <w:p>
      <w:r>
        <w:t>刘瑞新主编；曹建春等编著 其他作品：https://www.jiaokey.com/tag/刘瑞新主编；曹建春等编著.html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关键词搜索：https://www.jiaokey.com/tag/全国计算机等级考试系列教程 2002版最新大纲 三级C语言上机指导.html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