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 NET可伸缩性技术手册</w:t>
      </w:r>
    </w:p>
    <w:p>
      <w:r>
        <w:rPr>
          <w:rFonts w:ascii="宋体" w:hAnsi="宋体" w:eastAsia="宋体"/>
          <w:sz w:val="24"/>
        </w:rPr>
        <w:t>（美）Damon Allison，（美）Ben Hyrman著；石相杰，吕莉莉译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 NET可伸缩性技术手册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（美）Damon Allison，（美）Ben Hyrman著；石相杰，吕莉莉译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本书出售、求购地址：https://www.jiaokey.com/book/detail/11101992.html</w:t>
      </w:r>
    </w:p>
    <w:p>
      <w:r>
        <w:t>更多相关图书推荐：https://www.jiaokey.com</w:t>
      </w:r>
    </w:p>
    <w:p>
      <w:r>
        <w:t>（美）Damon Allison，（美）Ben Hyrman著；石相杰，吕莉莉译 其他作品：https://www.jiaokey.com/tag/（美）Damon Allison，（美）Ben Hyrman著；石相杰，吕莉莉译.html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 NET可伸缩性技术手册.html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