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概念、模型、方法和算法</w:t>
      </w:r>
    </w:p>
    <w:p>
      <w:r>
        <w:rPr>
          <w:rFonts w:ascii="宋体" w:hAnsi="宋体" w:eastAsia="宋体"/>
          <w:sz w:val="24"/>
        </w:rPr>
        <w:t>（美）Mehmed Kantardzic著；闪四清等译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概念、模型、方法和算法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（美）Mehmed Kantardzic著；闪四清等译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本书出售、求购地址：https://www.jiaokey.com/book/detail/11102003.html</w:t>
      </w:r>
    </w:p>
    <w:p>
      <w:r>
        <w:t>更多相关图书推荐：https://www.jiaokey.com</w:t>
      </w:r>
    </w:p>
    <w:p>
      <w:r>
        <w:t>（美）Mehmed Kantardzic著；闪四清等译 其他作品：https://www.jiaokey.com/tag/（美）Mehmed Kantardzic著；闪四清等译.html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  概念、模型、方法和算法.html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