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书名：从清华学堂到清华大学  1928-1937  近代中国高等教育研究</w:t>
      </w:r>
    </w:p>
    <w:p>
      <w:r>
        <w:t>作者：苏云峰著</w:t>
      </w:r>
    </w:p>
    <w:p>
      <w:r>
        <w:t>出版社：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从清华学堂到清华大学  1928-1937  近代中国高等教育研究 评论地址：https://www.jiaokey.com/book/detail/11102036.html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