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书名：国外中学化学实验集锦</w:t>
      </w:r>
    </w:p>
    <w:p>
      <w:r>
        <w:t>作者：李家玉，黄雄，解守宗，吴立玲编译</w:t>
      </w:r>
    </w:p>
    <w:p>
      <w:r>
        <w:t>出版社：上海：上海翻译出版公司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国外中学化学实验集锦 评论地址：https://www.jiaokey.com/book/detail/11102104.html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