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书名：父母指南：怎样做家长</w:t>
      </w:r>
    </w:p>
    <w:p>
      <w:r>
        <w:t>作者：（美）D.J克迈耶 G.D麦凯著；华瑜 柳君译</w:t>
      </w:r>
    </w:p>
    <w:p>
      <w:r>
        <w:t>出版社：长春：北方妇女儿童出版社</w:t>
      </w:r>
    </w:p>
    <w:p>
      <w:r>
        <w:t>出版日期：1987.07</w:t>
      </w:r>
    </w:p>
    <w:p>
      <w:r>
        <w:t>总页数：157</w:t>
      </w:r>
    </w:p>
    <w:p>
      <w:r>
        <w:t>更多请访问教客网: www.jiaokey.com</w:t>
      </w:r>
    </w:p>
    <w:p>
      <w:r>
        <w:t>父母指南：怎样做家长 评论地址：https://www.jiaokey.com/book/detail/11102153.html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