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  关于雄辩的对话</w:t>
      </w:r>
    </w:p>
    <w:p>
      <w:r>
        <w:t>作者：（法）让-德尼·布勒丹（Jean-Denis Bredin），（法）蒂埃里·雷维（Thierry Levy）著；车琳译</w:t>
      </w:r>
    </w:p>
    <w:p>
      <w:r>
        <w:t>出版社：天津：百花文艺出版社</w:t>
      </w:r>
    </w:p>
    <w:p>
      <w:r>
        <w:t>出版日期：2000.10</w:t>
      </w:r>
    </w:p>
    <w:p>
      <w:r>
        <w:t>总页数：410</w:t>
      </w:r>
    </w:p>
    <w:p>
      <w:r>
        <w:t>更多请访问教客网: www.jiaokey.com</w:t>
      </w:r>
    </w:p>
    <w:p>
      <w:r>
        <w:t>说服  关于雄辩的对话 评论地址：https://www.jiaokey.com/book/detail/11102348.html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